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党军师褓  廖仲愷传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党军师褓  廖仲愷传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本书出售、求购地址：https://www.jiaokey.com/book/detail/12751382.html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近代中国出版社 出版图书：https://www.jiaokey.com/tag/近代中国出版社.html</w:t>
      </w:r>
    </w:p>
    <w:p>
      <w:r>
        <w:t>关键词搜索：https://www.jiaokey.com/tag/党军师褓  廖仲愷传.html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