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口述历史丛书  马超俊先生访问纪录</w:t>
      </w:r>
    </w:p>
    <w:p>
      <w:r>
        <w:rPr>
          <w:rFonts w:ascii="宋体" w:hAnsi="宋体" w:eastAsia="宋体"/>
          <w:sz w:val="24"/>
        </w:rPr>
        <w:t>郭延以，王聿均访问；刘凤翰纪录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口述历史丛书  马超俊先生访问纪录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郭延以，王聿均访问；刘凤翰纪录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本书出售、求购地址：https://www.jiaokey.com/book/detail/12751374.html</w:t>
      </w:r>
    </w:p>
    <w:p>
      <w:r>
        <w:t>更多相关图书推荐：https://www.jiaokey.com</w:t>
      </w:r>
    </w:p>
    <w:p>
      <w:r>
        <w:t>郭延以，王聿均访问；刘凤翰纪录 其他作品：https://www.jiaokey.com/tag/郭延以，王聿均访问；刘凤翰纪录.html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关键词搜索：https://www.jiaokey.com/tag/口述历史丛书  马超俊先生访问纪录.html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