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口述历史丛书  刘象山先生访问纪录</w:t>
      </w:r>
    </w:p>
    <w:p>
      <w:r>
        <w:rPr>
          <w:rFonts w:ascii="宋体" w:hAnsi="宋体" w:eastAsia="宋体"/>
          <w:sz w:val="24"/>
        </w:rPr>
        <w:t>陈存恭，潘光哲访问；潘光哲纪录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口述历史丛书  刘象山先生访问纪录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陈存恭，潘光哲访问；潘光哲纪录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本书出售、求购地址：https://www.jiaokey.com/book/detail/12751373.html</w:t>
      </w:r>
    </w:p>
    <w:p>
      <w:r>
        <w:t>更多相关图书推荐：https://www.jiaokey.com</w:t>
      </w:r>
    </w:p>
    <w:p>
      <w:r>
        <w:t>陈存恭，潘光哲访问；潘光哲纪录 其他作品：https://www.jiaokey.com/tag/陈存恭，潘光哲访问；潘光哲纪录.html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关键词搜索：https://www.jiaokey.com/tag/口述历史丛书  刘象山先生访问纪录.html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