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钟伯毅先生访问纪录</w:t>
      </w:r>
    </w:p>
    <w:p>
      <w:r>
        <w:rPr>
          <w:rFonts w:ascii="宋体" w:hAnsi="宋体" w:eastAsia="宋体"/>
          <w:sz w:val="24"/>
        </w:rPr>
        <w:t>访问郭廷以，沈云龙，纪录谢文孙，刘凤翰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钟伯毅先生访问纪录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访问郭廷以，沈云龙，纪录谢文孙，刘凤翰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本书出售、求购地址：https://www.jiaokey.com/book/detail/12751371.html</w:t>
      </w:r>
    </w:p>
    <w:p>
      <w:r>
        <w:t>更多相关图书推荐：https://www.jiaokey.com</w:t>
      </w:r>
    </w:p>
    <w:p>
      <w:r>
        <w:t>访问郭廷以，沈云龙，纪录谢文孙，刘凤翰 其他作品：https://www.jiaokey.com/tag/访问郭廷以，沈云龙，纪录谢文孙，刘凤翰.html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关键词搜索：https://www.jiaokey.com/tag/钟伯毅先生访问纪录.html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