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美术家传记丛书  水彩·紫澜·石川钦一郎</w:t>
      </w:r>
    </w:p>
    <w:p>
      <w:r>
        <w:rPr>
          <w:rFonts w:ascii="宋体" w:hAnsi="宋体" w:eastAsia="宋体"/>
          <w:sz w:val="24"/>
        </w:rPr>
        <w:t>颜娟英著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美术家传记丛书  水彩·紫澜·石川钦一郎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本书出售、求购地址：https://www.jiaokey.com/book/detail/12751369.html</w:t>
      </w:r>
    </w:p>
    <w:p>
      <w:r>
        <w:t>更多相关图书推荐：https://www.jiaokey.com</w:t>
      </w:r>
    </w:p>
    <w:p>
      <w:r>
        <w:t>颜娟英著 其他作品：https://www.jiaokey.com/tag/颜娟英著.html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关键词搜索：https://www.jiaokey.com/tag/美术家传记丛书  水彩·紫澜·石川钦一郎.html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