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书名：基层医师急救要诀与流程</w:t>
      </w:r>
    </w:p>
    <w:p>
      <w:r>
        <w:t>作者：李殊响，李凌霞主编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总页数：291</w:t>
      </w:r>
    </w:p>
    <w:p>
      <w:r>
        <w:t>更多请访问教客网: www.jiaokey.com</w:t>
      </w:r>
    </w:p>
    <w:p>
      <w:r>
        <w:t>基层医师急救要诀与流程 评论地址：https://www.jiaokey.com/book/detail/12751361.html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