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奉化市·大堰镇</w:t>
      </w:r>
    </w:p>
    <w:p>
      <w:r>
        <w:rPr>
          <w:rFonts w:ascii="宋体" w:hAnsi="宋体" w:eastAsia="宋体"/>
          <w:sz w:val="24"/>
        </w:rPr>
        <w:t>汪志铭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奉化市·大堰镇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9787807434764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文化遗产-调查报告-宁波市-文化遗产-调查报告-奉化市-文化遗产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本书对奉化市大堰镇的非物质文化遗产进行了田野调查，具体包括：民间文学、民间音乐、民间舞蹈、曲艺、民间美术、民间手工技艺、生产商贸习俗、消费习俗、人生礼俗、民间信仰、民间知识等14个方面。</w:t>
      </w:r>
    </w:p>
    <w:p/>
    <w:p>
      <w:r>
        <w:t>本书出售、求购地址：https://www.jiaokey.com/book/detail/12751344.html</w:t>
      </w:r>
    </w:p>
    <w:p>
      <w:r>
        <w:t>更多地方史志图书推荐：https://www.jiaokey.com</w:t>
      </w:r>
    </w:p>
    <w:p>
      <w:r>
        <w:t>汪志铭 其他作品：https://www.jiaokey.com/tag/汪志铭.html</w:t>
      </w:r>
    </w:p>
    <w:p>
      <w:r>
        <w:t>宁波市出版社 出版图书：https://www.jiaokey.com/tag/宁波市出版社.html</w:t>
      </w:r>
    </w:p>
    <w:p>
      <w:r>
        <w:t>关键词搜索：https://www.jiaokey.com/tag/文化遗产-调查报告-宁波市-文化遗产-调查报告-奉化市-文化遗产.html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