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目标环境电磁散射特性仿真理论与方法</w:t>
      </w:r>
    </w:p>
    <w:p>
      <w:r>
        <w:rPr>
          <w:rFonts w:ascii="宋体" w:hAnsi="宋体" w:eastAsia="宋体"/>
          <w:sz w:val="24"/>
        </w:rPr>
        <w:t>童创明，白渭雄编著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目标环境电磁散射特性仿真理论与方法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童创明，白渭雄编著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本书出售、求购地址：https://www.jiaokey.com/book/detail/12751336.html</w:t>
      </w:r>
    </w:p>
    <w:p>
      <w:r>
        <w:t>更多相关图书推荐：https://www.jiaokey.com</w:t>
      </w:r>
    </w:p>
    <w:p>
      <w:r>
        <w:t>童创明，白渭雄编著 其他作品：https://www.jiaokey.com/tag/童创明，白渭雄编著.html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关键词搜索：https://www.jiaokey.com/tag/目标环境电磁散射特性仿真理论与方法.html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