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抹杀的解析  精神分析小说集</w:t>
      </w:r>
    </w:p>
    <w:p>
      <w:r>
        <w:rPr>
          <w:rFonts w:ascii="宋体" w:hAnsi="宋体" w:eastAsia="宋体"/>
          <w:sz w:val="24"/>
        </w:rPr>
        <w:t>李孟潮著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抹杀的解析  精神分析小说集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本书出售、求购地址：https://www.jiaokey.com/book/detail/12751323.html</w:t>
      </w:r>
    </w:p>
    <w:p>
      <w:r>
        <w:t>更多相关图书推荐：https://www.jiaokey.com</w:t>
      </w:r>
    </w:p>
    <w:p>
      <w:r>
        <w:t>李孟潮著 其他作品：https://www.jiaokey.com/tag/李孟潮著.html</w:t>
      </w:r>
    </w:p>
    <w:p>
      <w:r>
        <w:t>合肥:安徽人民出版社,2010.12 出版图书：https://www.jiaokey.com/tag/合肥:安徽人民出版社,2010.12.html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