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南法普罗旺斯、蔚蓝海岸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南法普罗旺斯、蔚蓝海岸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本书出售、求购地址：https://www.jiaokey.com/book/detail/12751275.html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南法普罗旺斯、蔚蓝海岸.html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