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心理学是拿来用的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心理学是拿来用的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本书出售、求购地址：https://www.jiaokey.com/book/detail/12751247.html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关键词搜索：https://www.jiaokey.com/tag/心理学是拿来用的.html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