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书名：糖尿病防治专家谈</w:t>
      </w:r>
    </w:p>
    <w:p>
      <w:r>
        <w:t>作者：田慧，李春霖等主编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糖尿病防治专家谈 评论地址：https://www.jiaokey.com/book/detail/12751241.html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