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书名：糖尿病防治策略  “五驾马车”保驾护航</w:t>
      </w:r>
    </w:p>
    <w:p>
      <w:r>
        <w:t>作者：魏庆芳，王力主编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糖尿病防治策略  “五驾马车”保驾护航 评论地址：https://www.jiaokey.com/book/detail/12751239.html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