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潜伏职场谋生50招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潜伏职场谋生50招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本书出售、求购地址：https://www.jiaokey.com/book/detail/12751203.html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关键词搜索：https://www.jiaokey.com/tag/潜伏职场谋生50招.html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