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反常识经济学  关于婚姻、人类行为与国计民生的经济学洞见</w:t>
      </w:r>
    </w:p>
    <w:p>
      <w:r>
        <w:rPr>
          <w:rFonts w:ascii="宋体" w:hAnsi="宋体" w:eastAsia="宋体"/>
          <w:sz w:val="24"/>
        </w:rPr>
        <w:t>（美）加里·S·贝克尔，理查德·A·波斯纳著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反常识经济学  关于婚姻、人类行为与国计民生的经济学洞见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（美）加里·S·贝克尔，理查德·A·波斯纳著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本书出售、求购地址：https://www.jiaokey.com/book/detail/12751193.html</w:t>
      </w:r>
    </w:p>
    <w:p>
      <w:r>
        <w:t>更多相关图书推荐：https://www.jiaokey.com</w:t>
      </w:r>
    </w:p>
    <w:p>
      <w:r>
        <w:t>（美）加里·S·贝克尔，理查德·A·波斯纳著 其他作品：https://www.jiaokey.com/tag/（美）加里·S·贝克尔，理查德·A·波斯纳著.html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关键词搜索：https://www.jiaokey.com/tag/反常识经济学  关于婚姻、人类行为与国计民生的经济学洞见.html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