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面对巨变中的东亚景观  大都会的自我身份书写</w:t>
      </w:r>
    </w:p>
    <w:p>
      <w:r>
        <w:rPr>
          <w:rFonts w:ascii="宋体" w:hAnsi="宋体" w:eastAsia="宋体"/>
          <w:sz w:val="24"/>
        </w:rPr>
        <w:t>黄宗仪著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面对巨变中的东亚景观  大都会的自我身份书写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本书出售、求购地址：https://www.jiaokey.com/book/detail/12751140.html</w:t>
      </w:r>
    </w:p>
    <w:p>
      <w:r>
        <w:t>更多相关图书推荐：https://www.jiaokey.com</w:t>
      </w:r>
    </w:p>
    <w:p>
      <w:r>
        <w:t>黄宗仪著 其他作品：https://www.jiaokey.com/tag/黄宗仪著.html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关键词搜索：https://www.jiaokey.com/tag/面对巨变中的东亚景观  大都会的自我身份书写.html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