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书名：老年病中医针灸防治专家谈</w:t>
      </w:r>
    </w:p>
    <w:p>
      <w:r>
        <w:t>作者：吴整军，马朱红主编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总页数：254</w:t>
      </w:r>
    </w:p>
    <w:p>
      <w:r>
        <w:t>更多请访问教客网: www.jiaokey.com</w:t>
      </w:r>
    </w:p>
    <w:p>
      <w:r>
        <w:t>老年病中医针灸防治专家谈 评论地址：https://www.jiaokey.com/book/detail/12751138.html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