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范中林六经辩证医案选  增订本</w:t>
      </w:r>
    </w:p>
    <w:p>
      <w:r>
        <w:rPr>
          <w:rFonts w:ascii="宋体" w:hAnsi="宋体" w:eastAsia="宋体"/>
          <w:sz w:val="24"/>
        </w:rPr>
        <w:t>范开礼，徐长卿编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范中林六经辩证医案选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范开礼，徐长卿编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本书出售、求购地址：https://www.jiaokey.com/book/detail/12751122.html</w:t>
      </w:r>
    </w:p>
    <w:p>
      <w:r>
        <w:t>更多相关图书推荐：https://www.jiaokey.com</w:t>
      </w:r>
    </w:p>
    <w:p>
      <w:r>
        <w:t>范开礼，徐长卿编 其他作品：https://www.jiaokey.com/tag/范开礼，徐长卿编.html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关键词搜索：https://www.jiaokey.com/tag/范中林六经辩证医案选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