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书名：《概率论与数理统计（浙大四版）》同步辅导及习题全解</w:t>
      </w:r>
    </w:p>
    <w:p>
      <w:r>
        <w:t>作者：牛丽英，陈勇主编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总页数：341</w:t>
      </w:r>
    </w:p>
    <w:p>
      <w:r>
        <w:t>更多请访问教客网: www.jiaokey.com</w:t>
      </w:r>
    </w:p>
    <w:p>
      <w:r>
        <w:t>《概率论与数理统计（浙大四版）》同步辅导及习题全解 评论地址：https://www.jiaokey.com/book/detail/12751120.html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