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诗解语文  王玉强课本诗150首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诗解语文  王玉强课本诗150首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本书出售、求购地址：https://www.jiaokey.com/book/detail/12751115.html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关键词搜索：https://www.jiaokey.com/tag/诗解语文  王玉强课本诗150首.html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