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书名：图解经络养生操</w:t>
      </w:r>
    </w:p>
    <w:p>
      <w:r>
        <w:t>作者：尚品编著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图解经络养生操 评论地址：https://www.jiaokey.com/book/detail/12751114.html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