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书名：京城小儿王刘弼臣临证实录</w:t>
      </w:r>
    </w:p>
    <w:p>
      <w:r>
        <w:t>作者：陈继寅，刘昌燕，高静整理</w:t>
      </w:r>
    </w:p>
    <w:p>
      <w:r>
        <w:t>出版社：北京:中国医药科技出版社,2011.03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京城小儿王刘弼臣临证实录 评论地址：https://www.jiaokey.com/book/detail/12751107.html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