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打破心理治疗师心中的禁忌  理解他们不愿言说的那些事</w:t>
      </w:r>
    </w:p>
    <w:p>
      <w:r>
        <w:rPr>
          <w:rFonts w:ascii="宋体" w:hAnsi="宋体" w:eastAsia="宋体"/>
          <w:sz w:val="24"/>
        </w:rPr>
        <w:t>（美）波普等著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打破心理治疗师心中的禁忌  理解他们不愿言说的那些事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本书出售、求购地址：https://www.jiaokey.com/book/detail/12751083.html</w:t>
      </w:r>
    </w:p>
    <w:p>
      <w:r>
        <w:t>更多相关图书推荐：https://www.jiaokey.com</w:t>
      </w:r>
    </w:p>
    <w:p>
      <w:r>
        <w:t>（美）波普等著 其他作品：https://www.jiaokey.com/tag/（美）波普等著.html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关键词搜索：https://www.jiaokey.com/tag/打破心理治疗师心中的禁忌  理解他们不愿言说的那些事.html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