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非真勿扰  相亲定位读心手册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非真勿扰  相亲定位读心手册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本书出售、求购地址：https://www.jiaokey.com/book/detail/12751065.html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关键词搜索：https://www.jiaokey.com/tag/非真勿扰  相亲定位读心手册.html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