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镇海区·澥浦镇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镇海区·澥浦镇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区（城市）文化遗产-调查报告-宁波市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本书出售、求购地址：https://www.jiaokey.com/book/detail/12751035.html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关键词搜索：https://www.jiaokey.com/tag/区（城市）文化遗产-调查报告-宁波市.html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