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光纤陀螺惯性系统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光纤陀螺惯性系统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本书出售、求购地址：https://www.jiaokey.com/book/detail/12751023.html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关键词搜索：https://www.jiaokey.com/tag/光纤陀螺惯性系统.html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