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和为贵  美国调解与替代诉讼纠纷解决方案  汉英对照</w:t>
      </w:r>
    </w:p>
    <w:p>
      <w:r>
        <w:rPr>
          <w:rFonts w:ascii="宋体" w:hAnsi="宋体" w:eastAsia="宋体"/>
          <w:sz w:val="24"/>
        </w:rPr>
        <w:t>（美）麦圭尔，陈子豪，吴瑞卿著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和为贵  美国调解与替代诉讼纠纷解决方案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（美）麦圭尔，陈子豪，吴瑞卿著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本书出售、求购地址：https://www.jiaokey.com/book/detail/12751010.html</w:t>
      </w:r>
    </w:p>
    <w:p>
      <w:r>
        <w:t>更多相关图书推荐：https://www.jiaokey.com</w:t>
      </w:r>
    </w:p>
    <w:p>
      <w:r>
        <w:t>（美）麦圭尔，陈子豪，吴瑞卿著 其他作品：https://www.jiaokey.com/tag/（美）麦圭尔，陈子豪，吴瑞卿著.html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关键词搜索：https://www.jiaokey.com/tag/和为贵  美国调解与替代诉讼纠纷解决方案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