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好妈育儿枕边书  0-6岁婴幼儿成长完全手册  上</w:t>
      </w:r>
    </w:p>
    <w:p>
      <w:r>
        <w:rPr>
          <w:rFonts w:ascii="宋体" w:hAnsi="宋体" w:eastAsia="宋体"/>
          <w:sz w:val="24"/>
        </w:rPr>
        <w:t>李振英，李放主编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好妈育儿枕边书  0-6岁婴幼儿成长完全手册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李振英，李放主编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本书出售、求购地址：https://www.jiaokey.com/book/detail/12750998.html</w:t>
      </w:r>
    </w:p>
    <w:p>
      <w:r>
        <w:t>更多相关图书推荐：https://www.jiaokey.com</w:t>
      </w:r>
    </w:p>
    <w:p>
      <w:r>
        <w:t>李振英，李放主编 其他作品：https://www.jiaokey.com/tag/李振英，李放主编.html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关键词搜索：https://www.jiaokey.com/tag/好妈育儿枕边书  0-6岁婴幼儿成长完全手册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