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宝贝夫妻  我们又有了</w:t>
      </w:r>
    </w:p>
    <w:p>
      <w:r>
        <w:rPr>
          <w:rFonts w:ascii="宋体" w:hAnsi="宋体" w:eastAsia="宋体"/>
          <w:sz w:val="24"/>
        </w:rPr>
        <w:t>（美）里克·柯克曼，（美）杰瑞·斯科特著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宝贝夫妻  我们又有了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（美）里克·柯克曼，（美）杰瑞·斯科特著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本书出售、求购地址：https://www.jiaokey.com/book/detail/12750982.html</w:t>
      </w:r>
    </w:p>
    <w:p>
      <w:r>
        <w:t>更多相关图书推荐：https://www.jiaokey.com</w:t>
      </w:r>
    </w:p>
    <w:p>
      <w:r>
        <w:t>（美）里克·柯克曼，（美）杰瑞·斯科特著 其他作品：https://www.jiaokey.com/tag/（美）里克·柯克曼，（美）杰瑞·斯科特著.html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关键词搜索：https://www.jiaokey.com/tag/宝贝夫妻  我们又有了.html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