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从心开始  北京大学爱心讲堂十年精华</w:t>
      </w:r>
    </w:p>
    <w:p>
      <w:r>
        <w:rPr>
          <w:rFonts w:ascii="宋体" w:hAnsi="宋体" w:eastAsia="宋体"/>
          <w:sz w:val="24"/>
        </w:rPr>
        <w:t>美妙编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从心开始  北京大学爱心讲堂十年精华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本书出售、求购地址：https://www.jiaokey.com/book/detail/12750978.html</w:t>
      </w:r>
    </w:p>
    <w:p>
      <w:r>
        <w:t>更多相关图书推荐：https://www.jiaokey.com</w:t>
      </w:r>
    </w:p>
    <w:p>
      <w:r>
        <w:t>美妙编 其他作品：https://www.jiaokey.com/tag/美妙编.html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关键词搜索：https://www.jiaokey.com/tag/从心开始  北京大学爱心讲堂十年精华.html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