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爸爸晚安秀  宝贝夫妻  第6季</w:t>
      </w:r>
    </w:p>
    <w:p>
      <w:r>
        <w:rPr>
          <w:rFonts w:ascii="宋体" w:hAnsi="宋体" w:eastAsia="宋体"/>
          <w:sz w:val="24"/>
        </w:rPr>
        <w:t>（美）柯克曼，（美）斯科特著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爸爸晚安秀  宝贝夫妻  第6季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本书出售、求购地址：https://www.jiaokey.com/book/detail/12750977.html</w:t>
      </w:r>
    </w:p>
    <w:p>
      <w:r>
        <w:t>更多相关图书推荐：https://www.jiaokey.com</w:t>
      </w:r>
    </w:p>
    <w:p>
      <w:r>
        <w:t>（美）柯克曼，（美）斯科特著 其他作品：https://www.jiaokey.com/tag/（美）柯克曼，（美）斯科特著.html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关键词搜索：https://www.jiaokey.com/tag/爸爸晚安秀  宝贝夫妻  第6季.html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