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麦肯基疗法  7步告别颈椎腰椎烦恼</w:t>
      </w:r>
    </w:p>
    <w:p>
      <w:r>
        <w:rPr>
          <w:rFonts w:ascii="宋体" w:hAnsi="宋体" w:eastAsia="宋体"/>
          <w:sz w:val="24"/>
        </w:rPr>
        <w:t>（新西兰）罗宾·麦肯基，（新西兰）克雷格·库贝著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麦肯基疗法  7步告别颈椎腰椎烦恼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（新西兰）罗宾·麦肯基，（新西兰）克雷格·库贝著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本书出售、求购地址：https://www.jiaokey.com/book/detail/12750961.html</w:t>
      </w:r>
    </w:p>
    <w:p>
      <w:r>
        <w:t>更多相关图书推荐：https://www.jiaokey.com</w:t>
      </w:r>
    </w:p>
    <w:p>
      <w:r>
        <w:t>（新西兰）罗宾·麦肯基，（新西兰）克雷格·库贝著 其他作品：https://www.jiaokey.com/tag/（新西兰）罗宾·麦肯基，（新西兰）克雷格·库贝著.html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关键词搜索：https://www.jiaokey.com/tag/麦肯基疗法  7步告别颈椎腰椎烦恼.html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