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心灵之约  夫妻灵修365</w:t>
      </w:r>
    </w:p>
    <w:p>
      <w:r>
        <w:rPr>
          <w:rFonts w:ascii="宋体" w:hAnsi="宋体" w:eastAsia="宋体"/>
          <w:sz w:val="24"/>
        </w:rPr>
        <w:t>（美）查普曼著；陈曦译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心灵之约  夫妻灵修365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（美）查普曼著；陈曦译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本书出售、求购地址：https://www.jiaokey.com/book/detail/12750941.html</w:t>
      </w:r>
    </w:p>
    <w:p>
      <w:r>
        <w:t>更多相关图书推荐：https://www.jiaokey.com</w:t>
      </w:r>
    </w:p>
    <w:p>
      <w:r>
        <w:t>（美）查普曼著；陈曦译 其他作品：https://www.jiaokey.com/tag/（美）查普曼著；陈曦译.html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关键词搜索：https://www.jiaokey.com/tag/心灵之约  夫妻灵修365.html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