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书名：翻译官手记</w:t>
      </w:r>
    </w:p>
    <w:p>
      <w:r>
        <w:t>作者：（法）埃利松著</w:t>
      </w:r>
    </w:p>
    <w:p>
      <w:r>
        <w:t>出版社：上海:上海百家出版社,2011.01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翻译官手记 评论地址：https://www.jiaokey.com/book/detail/12750940.html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