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妈妈及生命的意义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妈妈及生命的意义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本书出售、求购地址：https://www.jiaokey.com/book/detail/12750911.html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关键词搜索：https://www.jiaokey.com/tag/妈妈及生命的意义.html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