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改变心路，就能改变出路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改变心路，就能改变出路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本书出售、求购地址：https://www.jiaokey.com/book/detail/12750880.html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关键词搜索：https://www.jiaokey.com/tag/改变心路，就能改变出路.html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