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鲁迅思想录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  1881-1936-思想评论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本书出售、求购地址：https://www.jiaokey.com/book/detail/12750866.html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关键词搜索：https://www.jiaokey.com/tag/鲁迅  1881-1936-思想评论.html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