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世界名人名言大典  爱情婚姻卷  中文版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世界名人名言大典  爱情婚姻卷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本书出售、求购地址：https://www.jiaokey.com/book/detail/12750848.html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关键词搜索：https://www.jiaokey.com/tag/世界名人名言大典  爱情婚姻卷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