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详解易经·系辞传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详解易经·系辞传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本书出售、求购地址：https://www.jiaokey.com/book/detail/12750847.html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关键词搜索：https://www.jiaokey.com/tag/详解易经·系辞传.html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