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八廓街  55个男背包客的内心独白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八廓街  55个男背包客的内心独白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本书出售、求购地址：https://www.jiaokey.com/book/detail/12750845.html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