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《人经》三部曲  心灵真经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《人经》三部曲  心灵真经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本书出售、求购地址：https://www.jiaokey.com/book/detail/12750800.html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关键词搜索：https://www.jiaokey.com/tag/《人经》三部曲  心灵真经.html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