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天工开物</w:t>
      </w:r>
    </w:p>
    <w:p>
      <w:r>
        <w:t>作者：（明）宋应星著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总页数：207</w:t>
      </w:r>
    </w:p>
    <w:p>
      <w:r>
        <w:t>更多请访问教客网: www.jiaokey.com</w:t>
      </w:r>
    </w:p>
    <w:p>
      <w:r>
        <w:t>国学经典导读  天工开物 评论地址：https://www.jiaokey.com/book/detail/12750779.html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