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杜甫诗集</w:t>
      </w:r>
    </w:p>
    <w:p>
      <w:r>
        <w:t>作者：刘开扬，刘心声著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国学经典导读  杜甫诗集 评论地址：https://www.jiaokey.com/book/detail/12750777.html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