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书名：一辈子只能这样吗？  人生中的索取智慧</w:t>
      </w:r>
    </w:p>
    <w:p>
      <w:r>
        <w:t>作者：李素文著</w:t>
      </w:r>
    </w:p>
    <w:p>
      <w:r>
        <w:t>出版社：哈尔滨：哈尔滨出版社</w:t>
      </w:r>
    </w:p>
    <w:p>
      <w:r>
        <w:t>出版日期：2011.03</w:t>
      </w:r>
    </w:p>
    <w:p>
      <w:r>
        <w:t>总页数：235</w:t>
      </w:r>
    </w:p>
    <w:p>
      <w:r>
        <w:t>更多请访问教客网: www.jiaokey.com</w:t>
      </w:r>
    </w:p>
    <w:p>
      <w:r>
        <w:t>一辈子只能这样吗？  人生中的索取智慧 评论地址：https://www.jiaokey.com/book/detail/12750770.html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