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彭江涛  生命信息的秘密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彭江涛  生命信息的秘密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本书出售、求购地址：https://www.jiaokey.com/book/detail/12750711.html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关键词搜索：https://www.jiaokey.com/tag/彭江涛  生命信息的秘密.html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