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2011年国家司法考试  刑法（含修正案八）司考应试效率手册</w:t>
      </w:r>
    </w:p>
    <w:p>
      <w:r>
        <w:rPr>
          <w:rFonts w:ascii="宋体" w:hAnsi="宋体" w:eastAsia="宋体"/>
          <w:sz w:val="24"/>
        </w:rPr>
        <w:t>袁登明，徐光华编著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2011年国家司法考试  刑法（含修正案八）司考应试效率手册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袁登明，徐光华编著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本书出售、求购地址：https://www.jiaokey.com/book/detail/12750690.html</w:t>
      </w:r>
    </w:p>
    <w:p>
      <w:r>
        <w:t>更多相关图书推荐：https://www.jiaokey.com</w:t>
      </w:r>
    </w:p>
    <w:p>
      <w:r>
        <w:t>袁登明，徐光华编著 其他作品：https://www.jiaokey.com/tag/袁登明，徐光华编著.html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关键词搜索：https://www.jiaokey.com/tag/2011年国家司法考试  刑法（含修正案八）司考应试效率手册.html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