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股票基金投资入门  初学者必须知道的698个问题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股票基金投资入门  初学者必须知道的698个问题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本书出售、求购地址：https://www.jiaokey.com/book/detail/12750688.html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关键词搜索：https://www.jiaokey.com/tag/股票基金投资入门  初学者必须知道的698个问题.html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