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社会部门中的企业家精神</w:t>
      </w:r>
    </w:p>
    <w:p>
      <w:r>
        <w:rPr>
          <w:rFonts w:ascii="宋体" w:hAnsi="宋体" w:eastAsia="宋体"/>
          <w:sz w:val="24"/>
        </w:rPr>
        <w:t>（美）珍·魏·斯基勒恩，（美）詹姆士·E·奥斯汀，（美）赫尔曼·莱昂纳德等著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社会部门中的企业家精神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（美）珍·魏·斯基勒恩，（美）詹姆士·E·奥斯汀，（美）赫尔曼·莱昂纳德等著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本书出售、求购地址：https://www.jiaokey.com/book/detail/12750683.html</w:t>
      </w:r>
    </w:p>
    <w:p>
      <w:r>
        <w:t>更多相关图书推荐：https://www.jiaokey.com</w:t>
      </w:r>
    </w:p>
    <w:p>
      <w:r>
        <w:t>（美）珍·魏·斯基勒恩，（美）詹姆士·E·奥斯汀，（美）赫尔曼·莱昂纳德等著 其他作品：https://www.jiaokey.com/tag/（美）珍·魏·斯基勒恩，（美）詹姆士·E·奥斯汀，（美）赫尔曼·莱昂纳德等著.html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关键词搜索：https://www.jiaokey.com/tag/社会部门中的企业家精神.html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