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书名：2010世界经济发展报告  全球金融经济危机与世界经济格局的变化</w:t>
      </w:r>
    </w:p>
    <w:p>
      <w:r>
        <w:t>作者：上海财经大学世界经济发展报告课题组编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总页数：521</w:t>
      </w:r>
    </w:p>
    <w:p>
      <w:r>
        <w:t>更多请访问教客网: www.jiaokey.com</w:t>
      </w:r>
    </w:p>
    <w:p>
      <w:r>
        <w:t>2010世界经济发展报告  全球金融经济危机与世界经济格局的变化 评论地址：https://www.jiaokey.com/book/detail/12750676.html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