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蔡礼旭大学演讲录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蔡礼旭大学演讲录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本书出售、求购地址：https://www.jiaokey.com/book/detail/12750670.html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关键词搜索：https://www.jiaokey.com/tag/蔡礼旭大学演讲录.html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